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1303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0069-01-2025-004728-17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23 июл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403,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Сахневича</w:t>
      </w:r>
      <w:r>
        <w:rPr>
          <w:rFonts w:ascii="Times New Roman" w:eastAsia="Times New Roman" w:hAnsi="Times New Roman" w:cs="Times New Roman"/>
        </w:rPr>
        <w:t xml:space="preserve"> Руслана Анатольевича,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23.04.2025 </w:t>
      </w:r>
      <w:r>
        <w:rPr>
          <w:rFonts w:ascii="Times New Roman" w:eastAsia="Times New Roman" w:hAnsi="Times New Roman" w:cs="Times New Roman"/>
        </w:rPr>
        <w:t>Сахневич</w:t>
      </w:r>
      <w:r>
        <w:rPr>
          <w:rFonts w:ascii="Times New Roman" w:eastAsia="Times New Roman" w:hAnsi="Times New Roman" w:cs="Times New Roman"/>
        </w:rPr>
        <w:t xml:space="preserve">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по форме ЕФС -1 </w:t>
      </w:r>
      <w:r>
        <w:rPr>
          <w:rFonts w:ascii="Times New Roman" w:eastAsia="Times New Roman" w:hAnsi="Times New Roman" w:cs="Times New Roman"/>
        </w:rPr>
        <w:t>за 2024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>на 13</w:t>
      </w:r>
      <w:r>
        <w:rPr>
          <w:rFonts w:ascii="Times New Roman" w:eastAsia="Times New Roman" w:hAnsi="Times New Roman" w:cs="Times New Roman"/>
        </w:rPr>
        <w:t xml:space="preserve"> застрах</w:t>
      </w:r>
      <w:r>
        <w:rPr>
          <w:rFonts w:ascii="Times New Roman" w:eastAsia="Times New Roman" w:hAnsi="Times New Roman" w:cs="Times New Roman"/>
        </w:rPr>
        <w:t>ованных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 xml:space="preserve">. В соответствии с вышеназванной нормой данная отчетность должна быть представлена до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Сахневич</w:t>
      </w:r>
      <w:r>
        <w:rPr>
          <w:rFonts w:ascii="Times New Roman" w:eastAsia="Times New Roman" w:hAnsi="Times New Roman" w:cs="Times New Roman"/>
        </w:rPr>
        <w:t xml:space="preserve">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Сахневич</w:t>
      </w:r>
      <w:r>
        <w:rPr>
          <w:rFonts w:ascii="Times New Roman" w:eastAsia="Times New Roman" w:hAnsi="Times New Roman" w:cs="Times New Roman"/>
        </w:rPr>
        <w:t xml:space="preserve">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Сахневич</w:t>
      </w:r>
      <w:r>
        <w:rPr>
          <w:rFonts w:ascii="Times New Roman" w:eastAsia="Times New Roman" w:hAnsi="Times New Roman" w:cs="Times New Roman"/>
        </w:rPr>
        <w:t xml:space="preserve">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>авонарушении № 2834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уведомление об устранении ошибок и (или) несоответствий между представленными страхователем сведениями, имеющимися у ПФ РФ;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3</w:t>
      </w:r>
      <w:r>
        <w:rPr>
          <w:rFonts w:ascii="Times New Roman" w:eastAsia="Times New Roman" w:hAnsi="Times New Roman" w:cs="Times New Roman"/>
        </w:rPr>
        <w:t xml:space="preserve"> ст. 11 Федерального Закона от 01.04.1996 № 27-ФЗ «Об индивидуальном (персонифицированном)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настоящей статьи, </w:t>
      </w:r>
      <w:r>
        <w:rPr>
          <w:rFonts w:ascii="Times New Roman" w:eastAsia="Times New Roman" w:hAnsi="Times New Roman" w:cs="Times New Roman"/>
        </w:rPr>
        <w:t>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Сахневич</w:t>
      </w:r>
      <w:r>
        <w:rPr>
          <w:rFonts w:ascii="Times New Roman" w:eastAsia="Times New Roman" w:hAnsi="Times New Roman" w:cs="Times New Roman"/>
        </w:rPr>
        <w:t xml:space="preserve">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>Сахневича</w:t>
      </w:r>
      <w:r>
        <w:rPr>
          <w:rFonts w:ascii="Times New Roman" w:eastAsia="Times New Roman" w:hAnsi="Times New Roman" w:cs="Times New Roman"/>
        </w:rPr>
        <w:t xml:space="preserve"> Руслана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>Банк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РКЦ г.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71871000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</w:t>
      </w:r>
      <w:r>
        <w:rPr>
          <w:rFonts w:ascii="Times New Roman" w:eastAsia="Times New Roman" w:hAnsi="Times New Roman" w:cs="Times New Roman"/>
        </w:rPr>
        <w:t xml:space="preserve"> КБК- 79711601230060001140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79702700000000297835</w:t>
      </w:r>
      <w:r>
        <w:rPr>
          <w:rFonts w:ascii="Times New Roman" w:eastAsia="Times New Roman" w:hAnsi="Times New Roman" w:cs="Times New Roman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</w:t>
      </w:r>
      <w:r>
        <w:rPr>
          <w:rFonts w:ascii="Times New Roman" w:eastAsia="Times New Roman" w:hAnsi="Times New Roman" w:cs="Times New Roman"/>
        </w:rPr>
        <w:t>ть обжаловано в течение 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1303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